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42" w:rsidRDefault="0001572B" w:rsidP="002103D3">
      <w:pPr>
        <w:pStyle w:val="aa"/>
        <w:tabs>
          <w:tab w:val="right" w:pos="9328"/>
        </w:tabs>
        <w:spacing w:line="276" w:lineRule="auto"/>
        <w:ind w:right="27"/>
        <w:rPr>
          <w:rFonts w:ascii="PT Astra Serif" w:hAnsi="PT Astra Serif" w:cs="Georgia"/>
          <w:sz w:val="24"/>
          <w:szCs w:val="24"/>
        </w:rPr>
      </w:pPr>
      <w:r>
        <w:rPr>
          <w:rFonts w:ascii="PT Astra Serif" w:hAnsi="PT Astra Serif" w:cs="Georgia"/>
          <w:sz w:val="24"/>
          <w:szCs w:val="24"/>
        </w:rPr>
        <w:t xml:space="preserve">АДМИНТИСТРАЦИЯ </w:t>
      </w:r>
    </w:p>
    <w:p w:rsidR="0001572B" w:rsidRDefault="0001572B" w:rsidP="002103D3">
      <w:pPr>
        <w:pStyle w:val="aa"/>
        <w:tabs>
          <w:tab w:val="right" w:pos="9328"/>
        </w:tabs>
        <w:spacing w:line="276" w:lineRule="auto"/>
        <w:ind w:right="27"/>
        <w:rPr>
          <w:rFonts w:ascii="PT Astra Serif" w:hAnsi="PT Astra Serif" w:cs="Georgia"/>
          <w:sz w:val="24"/>
          <w:szCs w:val="24"/>
        </w:rPr>
      </w:pPr>
      <w:r>
        <w:rPr>
          <w:rFonts w:ascii="PT Astra Serif" w:hAnsi="PT Astra Serif" w:cs="Georgia"/>
          <w:sz w:val="24"/>
          <w:szCs w:val="24"/>
        </w:rPr>
        <w:t xml:space="preserve">ЗУБОВСКОГО СЕЛЬСОВЕТА </w:t>
      </w:r>
    </w:p>
    <w:p w:rsidR="0001572B" w:rsidRDefault="0001572B" w:rsidP="002103D3">
      <w:pPr>
        <w:pStyle w:val="aa"/>
        <w:tabs>
          <w:tab w:val="right" w:pos="9328"/>
        </w:tabs>
        <w:spacing w:line="276" w:lineRule="auto"/>
        <w:ind w:right="27"/>
        <w:rPr>
          <w:rFonts w:ascii="PT Astra Serif" w:hAnsi="PT Astra Serif" w:cs="Georgia"/>
          <w:sz w:val="24"/>
          <w:szCs w:val="24"/>
        </w:rPr>
      </w:pPr>
      <w:r>
        <w:rPr>
          <w:rFonts w:ascii="PT Astra Serif" w:hAnsi="PT Astra Serif" w:cs="Georgia"/>
          <w:sz w:val="24"/>
          <w:szCs w:val="24"/>
        </w:rPr>
        <w:t xml:space="preserve">ТАТАРСКОГО РАЙОНА </w:t>
      </w:r>
    </w:p>
    <w:p w:rsidR="0001572B" w:rsidRPr="00E30215" w:rsidRDefault="0001572B" w:rsidP="002103D3">
      <w:pPr>
        <w:pStyle w:val="aa"/>
        <w:tabs>
          <w:tab w:val="right" w:pos="9328"/>
        </w:tabs>
        <w:spacing w:line="276" w:lineRule="auto"/>
        <w:ind w:right="27"/>
        <w:rPr>
          <w:rFonts w:ascii="PT Astra Serif" w:hAnsi="PT Astra Serif" w:cs="Georgia"/>
          <w:sz w:val="24"/>
          <w:szCs w:val="24"/>
        </w:rPr>
      </w:pPr>
      <w:r>
        <w:rPr>
          <w:rFonts w:ascii="PT Astra Serif" w:hAnsi="PT Astra Serif" w:cs="Georgia"/>
          <w:sz w:val="24"/>
          <w:szCs w:val="24"/>
        </w:rPr>
        <w:t xml:space="preserve">НОВОСИБИРСКОЙ ОБЛАСТИ </w:t>
      </w:r>
    </w:p>
    <w:p w:rsidR="0001572B" w:rsidRDefault="00EE0B42" w:rsidP="002103D3">
      <w:pPr>
        <w:pStyle w:val="aa"/>
        <w:tabs>
          <w:tab w:val="right" w:pos="9328"/>
        </w:tabs>
        <w:spacing w:line="276" w:lineRule="auto"/>
        <w:ind w:right="27"/>
        <w:rPr>
          <w:rFonts w:ascii="PT Astra Serif" w:hAnsi="PT Astra Serif" w:cs="Georgia"/>
          <w:sz w:val="24"/>
          <w:szCs w:val="24"/>
        </w:rPr>
      </w:pPr>
      <w:r w:rsidRPr="00E30215">
        <w:rPr>
          <w:rFonts w:ascii="PT Astra Serif" w:hAnsi="PT Astra Serif" w:cs="Georgia"/>
          <w:sz w:val="24"/>
          <w:szCs w:val="24"/>
        </w:rPr>
        <w:t xml:space="preserve"> </w:t>
      </w:r>
    </w:p>
    <w:p w:rsidR="0001572B" w:rsidRDefault="0001572B" w:rsidP="002103D3">
      <w:pPr>
        <w:pStyle w:val="aa"/>
        <w:tabs>
          <w:tab w:val="right" w:pos="9328"/>
        </w:tabs>
        <w:spacing w:line="276" w:lineRule="auto"/>
        <w:ind w:right="27"/>
        <w:rPr>
          <w:rFonts w:ascii="PT Astra Serif" w:hAnsi="PT Astra Serif" w:cs="Georgia"/>
          <w:sz w:val="24"/>
          <w:szCs w:val="24"/>
        </w:rPr>
      </w:pPr>
    </w:p>
    <w:p w:rsidR="00EE0B42" w:rsidRDefault="00EE0B42" w:rsidP="002103D3">
      <w:pPr>
        <w:pStyle w:val="aa"/>
        <w:tabs>
          <w:tab w:val="right" w:pos="9328"/>
        </w:tabs>
        <w:spacing w:line="276" w:lineRule="auto"/>
        <w:ind w:right="27"/>
        <w:rPr>
          <w:rFonts w:ascii="PT Astra Serif" w:hAnsi="PT Astra Serif" w:cs="Georgia"/>
          <w:sz w:val="24"/>
          <w:szCs w:val="24"/>
        </w:rPr>
      </w:pPr>
      <w:r w:rsidRPr="00E30215">
        <w:rPr>
          <w:rFonts w:ascii="PT Astra Serif" w:hAnsi="PT Astra Serif" w:cs="Georgia"/>
          <w:sz w:val="24"/>
          <w:szCs w:val="24"/>
        </w:rPr>
        <w:t>ПОСТАНОВЛЕНИЕ</w:t>
      </w:r>
    </w:p>
    <w:p w:rsidR="0001572B" w:rsidRPr="00E30215" w:rsidRDefault="0001572B" w:rsidP="002103D3">
      <w:pPr>
        <w:pStyle w:val="aa"/>
        <w:tabs>
          <w:tab w:val="right" w:pos="9328"/>
        </w:tabs>
        <w:spacing w:line="276" w:lineRule="auto"/>
        <w:ind w:right="27"/>
        <w:rPr>
          <w:rFonts w:ascii="PT Astra Serif" w:hAnsi="PT Astra Serif" w:cs="Georgia"/>
          <w:sz w:val="24"/>
          <w:szCs w:val="24"/>
        </w:rPr>
      </w:pPr>
    </w:p>
    <w:tbl>
      <w:tblPr>
        <w:tblpPr w:leftFromText="180" w:rightFromText="180" w:vertAnchor="text" w:horzAnchor="margin" w:tblpXSpec="center" w:tblpY="585"/>
        <w:tblW w:w="6047" w:type="dxa"/>
        <w:tblLayout w:type="fixed"/>
        <w:tblLook w:val="00A0" w:firstRow="1" w:lastRow="0" w:firstColumn="1" w:lastColumn="0" w:noHBand="0" w:noVBand="0"/>
      </w:tblPr>
      <w:tblGrid>
        <w:gridCol w:w="4346"/>
        <w:gridCol w:w="993"/>
        <w:gridCol w:w="708"/>
      </w:tblGrid>
      <w:tr w:rsidR="0001572B" w:rsidRPr="00E30215" w:rsidTr="0001572B">
        <w:trPr>
          <w:trHeight w:val="382"/>
        </w:trPr>
        <w:tc>
          <w:tcPr>
            <w:tcW w:w="4346" w:type="dxa"/>
            <w:vAlign w:val="center"/>
          </w:tcPr>
          <w:p w:rsidR="0001572B" w:rsidRPr="00E30215" w:rsidRDefault="0001572B" w:rsidP="00EF492B">
            <w:pPr>
              <w:spacing w:after="0"/>
              <w:jc w:val="center"/>
              <w:rPr>
                <w:rFonts w:ascii="PT Astra Serif" w:hAnsi="PT Astra Serif" w:cs="Georgia"/>
                <w:sz w:val="24"/>
                <w:szCs w:val="24"/>
              </w:rPr>
            </w:pPr>
            <w:r>
              <w:rPr>
                <w:rFonts w:ascii="PT Astra Serif" w:hAnsi="PT Astra Serif" w:cs="Georgia"/>
                <w:sz w:val="24"/>
                <w:szCs w:val="24"/>
              </w:rPr>
              <w:t xml:space="preserve">            </w:t>
            </w:r>
            <w:r w:rsidRPr="00E30215">
              <w:rPr>
                <w:rFonts w:ascii="PT Astra Serif" w:hAnsi="PT Astra Serif" w:cs="Georgia"/>
                <w:sz w:val="24"/>
                <w:szCs w:val="24"/>
              </w:rPr>
              <w:t xml:space="preserve">                </w:t>
            </w:r>
          </w:p>
        </w:tc>
        <w:tc>
          <w:tcPr>
            <w:tcW w:w="993" w:type="dxa"/>
            <w:vAlign w:val="center"/>
          </w:tcPr>
          <w:p w:rsidR="0001572B" w:rsidRPr="00E30215" w:rsidRDefault="0001572B" w:rsidP="0001572B">
            <w:pPr>
              <w:spacing w:after="0"/>
              <w:rPr>
                <w:rFonts w:ascii="PT Astra Serif" w:hAnsi="PT Astra Serif" w:cs="Georgia"/>
                <w:b/>
                <w:sz w:val="24"/>
                <w:szCs w:val="24"/>
              </w:rPr>
            </w:pPr>
          </w:p>
        </w:tc>
        <w:tc>
          <w:tcPr>
            <w:tcW w:w="708" w:type="dxa"/>
            <w:vAlign w:val="center"/>
          </w:tcPr>
          <w:p w:rsidR="0001572B" w:rsidRPr="00E30215" w:rsidRDefault="0001572B" w:rsidP="00717726">
            <w:pPr>
              <w:spacing w:after="0"/>
              <w:jc w:val="center"/>
              <w:rPr>
                <w:rFonts w:ascii="PT Astra Serif" w:hAnsi="PT Astra Serif" w:cs="Georgia"/>
                <w:b/>
                <w:bCs/>
                <w:sz w:val="24"/>
                <w:szCs w:val="24"/>
              </w:rPr>
            </w:pPr>
          </w:p>
        </w:tc>
      </w:tr>
    </w:tbl>
    <w:p w:rsidR="00EE0B42" w:rsidRPr="0001572B" w:rsidRDefault="0001572B" w:rsidP="0001572B">
      <w:pPr>
        <w:pStyle w:val="p3"/>
        <w:shd w:val="clear" w:color="auto" w:fill="FFFFFF"/>
        <w:tabs>
          <w:tab w:val="left" w:pos="6810"/>
        </w:tabs>
        <w:spacing w:before="120" w:beforeAutospacing="0" w:after="0" w:afterAutospacing="0"/>
        <w:rPr>
          <w:rFonts w:ascii="PT Astra Serif" w:hAnsi="PT Astra Serif" w:cs="Georgia"/>
          <w:b/>
          <w:bCs/>
          <w:iCs/>
          <w:color w:val="000000"/>
        </w:rPr>
      </w:pPr>
      <w:r>
        <w:rPr>
          <w:rFonts w:ascii="PT Astra Serif" w:hAnsi="PT Astra Serif" w:cs="Georgia"/>
          <w:b/>
          <w:bCs/>
          <w:iCs/>
          <w:color w:val="000000"/>
        </w:rPr>
        <w:t>От 03.02.2020г</w:t>
      </w:r>
      <w:r>
        <w:rPr>
          <w:rFonts w:ascii="PT Astra Serif" w:hAnsi="PT Astra Serif" w:cs="Georgia"/>
          <w:b/>
          <w:bCs/>
          <w:iCs/>
          <w:color w:val="000000"/>
        </w:rPr>
        <w:tab/>
        <w:t>№03/1</w:t>
      </w:r>
    </w:p>
    <w:p w:rsidR="00EE0B42" w:rsidRPr="00E30215" w:rsidRDefault="0001572B" w:rsidP="00B8116E">
      <w:pPr>
        <w:pStyle w:val="ac"/>
        <w:ind w:left="284" w:right="282" w:firstLine="426"/>
        <w:jc w:val="center"/>
        <w:rPr>
          <w:rFonts w:ascii="PT Astra Serif" w:hAnsi="PT Astra Serif" w:cs="Georgia"/>
          <w:b/>
          <w:bCs/>
          <w:i/>
          <w:iCs/>
          <w:color w:val="000000"/>
          <w:sz w:val="24"/>
          <w:szCs w:val="24"/>
        </w:rPr>
      </w:pPr>
      <w:proofErr w:type="spellStart"/>
      <w:r>
        <w:rPr>
          <w:rFonts w:ascii="PT Astra Serif" w:hAnsi="PT Astra Serif" w:cs="Georgia"/>
          <w:sz w:val="24"/>
          <w:szCs w:val="24"/>
        </w:rPr>
        <w:t>с</w:t>
      </w:r>
      <w:proofErr w:type="gramStart"/>
      <w:r>
        <w:rPr>
          <w:rFonts w:ascii="PT Astra Serif" w:hAnsi="PT Astra Serif" w:cs="Georgia"/>
          <w:sz w:val="24"/>
          <w:szCs w:val="24"/>
        </w:rPr>
        <w:t>.З</w:t>
      </w:r>
      <w:proofErr w:type="gramEnd"/>
      <w:r>
        <w:rPr>
          <w:rFonts w:ascii="PT Astra Serif" w:hAnsi="PT Astra Serif" w:cs="Georgia"/>
          <w:sz w:val="24"/>
          <w:szCs w:val="24"/>
        </w:rPr>
        <w:t>убовка</w:t>
      </w:r>
      <w:proofErr w:type="spellEnd"/>
    </w:p>
    <w:p w:rsidR="00EE0B42" w:rsidRPr="00E30215" w:rsidRDefault="00EE0B42" w:rsidP="00B8116E">
      <w:pPr>
        <w:pStyle w:val="ac"/>
        <w:ind w:left="284" w:right="282" w:firstLine="426"/>
        <w:jc w:val="center"/>
        <w:rPr>
          <w:rFonts w:ascii="PT Astra Serif" w:hAnsi="PT Astra Serif" w:cs="Georgia"/>
          <w:b/>
          <w:bCs/>
          <w:i/>
          <w:iCs/>
          <w:color w:val="000000"/>
          <w:sz w:val="24"/>
          <w:szCs w:val="24"/>
        </w:rPr>
      </w:pPr>
    </w:p>
    <w:p w:rsidR="00E30215" w:rsidRDefault="00EE0B42" w:rsidP="00B8116E">
      <w:pPr>
        <w:pStyle w:val="ac"/>
        <w:ind w:left="284" w:right="282" w:firstLine="426"/>
        <w:jc w:val="center"/>
        <w:rPr>
          <w:rFonts w:ascii="PT Astra Serif" w:hAnsi="PT Astra Serif" w:cs="Georgia"/>
          <w:b/>
          <w:bCs/>
          <w:color w:val="000000"/>
          <w:sz w:val="24"/>
          <w:szCs w:val="24"/>
        </w:rPr>
      </w:pPr>
      <w:r w:rsidRPr="00E30215">
        <w:rPr>
          <w:rFonts w:ascii="PT Astra Serif" w:hAnsi="PT Astra Serif" w:cs="Georgia"/>
          <w:b/>
          <w:bCs/>
          <w:color w:val="000000"/>
          <w:sz w:val="24"/>
          <w:szCs w:val="24"/>
        </w:rPr>
        <w:t>Об утверждении  плана правотворческой деятельности</w:t>
      </w:r>
    </w:p>
    <w:p w:rsidR="00536693" w:rsidRPr="00E30215" w:rsidRDefault="00EE0B42" w:rsidP="00B8116E">
      <w:pPr>
        <w:pStyle w:val="ac"/>
        <w:ind w:left="284" w:right="282" w:firstLine="426"/>
        <w:jc w:val="center"/>
        <w:rPr>
          <w:rFonts w:ascii="PT Astra Serif" w:hAnsi="PT Astra Serif" w:cs="Georgia"/>
          <w:b/>
          <w:bCs/>
          <w:color w:val="000000"/>
          <w:sz w:val="24"/>
          <w:szCs w:val="24"/>
        </w:rPr>
      </w:pPr>
      <w:r w:rsidRPr="00E30215">
        <w:rPr>
          <w:rFonts w:ascii="PT Astra Serif" w:hAnsi="PT Astra Serif" w:cs="Georgia"/>
          <w:b/>
          <w:bCs/>
          <w:color w:val="000000"/>
          <w:sz w:val="24"/>
          <w:szCs w:val="24"/>
        </w:rPr>
        <w:t xml:space="preserve"> администрации </w:t>
      </w:r>
      <w:r w:rsidR="0001572B">
        <w:rPr>
          <w:rFonts w:ascii="PT Astra Serif" w:hAnsi="PT Astra Serif" w:cs="Georgia"/>
          <w:b/>
          <w:bCs/>
          <w:color w:val="000000"/>
          <w:sz w:val="24"/>
          <w:szCs w:val="24"/>
        </w:rPr>
        <w:t>Зубовског</w:t>
      </w:r>
      <w:r w:rsidRPr="00E30215">
        <w:rPr>
          <w:rFonts w:ascii="PT Astra Serif" w:hAnsi="PT Astra Serif" w:cs="Georgia"/>
          <w:b/>
          <w:bCs/>
          <w:color w:val="000000"/>
          <w:sz w:val="24"/>
          <w:szCs w:val="24"/>
        </w:rPr>
        <w:t xml:space="preserve">о сельсовета </w:t>
      </w:r>
    </w:p>
    <w:p w:rsidR="00536693" w:rsidRPr="00E30215" w:rsidRDefault="00EE0B42" w:rsidP="00B8116E">
      <w:pPr>
        <w:pStyle w:val="ac"/>
        <w:ind w:left="284" w:right="282" w:firstLine="426"/>
        <w:jc w:val="center"/>
        <w:rPr>
          <w:rFonts w:ascii="PT Astra Serif" w:hAnsi="PT Astra Serif" w:cs="Georgia"/>
          <w:b/>
          <w:bCs/>
          <w:color w:val="000000"/>
          <w:sz w:val="24"/>
          <w:szCs w:val="24"/>
        </w:rPr>
      </w:pPr>
      <w:r w:rsidRPr="00E30215">
        <w:rPr>
          <w:rFonts w:ascii="PT Astra Serif" w:hAnsi="PT Astra Serif" w:cs="Georgia"/>
          <w:b/>
          <w:bCs/>
          <w:color w:val="000000"/>
          <w:sz w:val="24"/>
          <w:szCs w:val="24"/>
        </w:rPr>
        <w:t>Татарского района Новосибирской области</w:t>
      </w:r>
    </w:p>
    <w:p w:rsidR="00EE0B42" w:rsidRPr="00E30215" w:rsidRDefault="00EE0B42" w:rsidP="00B8116E">
      <w:pPr>
        <w:pStyle w:val="ac"/>
        <w:ind w:left="284" w:right="282" w:firstLine="426"/>
        <w:jc w:val="center"/>
        <w:rPr>
          <w:rFonts w:ascii="PT Astra Serif" w:hAnsi="PT Astra Serif" w:cs="Georgia"/>
          <w:b/>
          <w:bCs/>
          <w:sz w:val="24"/>
          <w:szCs w:val="24"/>
        </w:rPr>
      </w:pPr>
      <w:r w:rsidRPr="00E30215">
        <w:rPr>
          <w:rFonts w:ascii="PT Astra Serif" w:hAnsi="PT Astra Serif" w:cs="Georgia"/>
          <w:b/>
          <w:bCs/>
          <w:color w:val="000000"/>
          <w:sz w:val="24"/>
          <w:szCs w:val="24"/>
        </w:rPr>
        <w:t xml:space="preserve"> на 20</w:t>
      </w:r>
      <w:r w:rsidR="00536693" w:rsidRPr="00E30215">
        <w:rPr>
          <w:rFonts w:ascii="PT Astra Serif" w:hAnsi="PT Astra Serif" w:cs="Georgia"/>
          <w:b/>
          <w:bCs/>
          <w:color w:val="000000"/>
          <w:sz w:val="24"/>
          <w:szCs w:val="24"/>
        </w:rPr>
        <w:t>20</w:t>
      </w:r>
      <w:r w:rsidRPr="00E30215">
        <w:rPr>
          <w:rFonts w:ascii="PT Astra Serif" w:hAnsi="PT Astra Serif" w:cs="Georgia"/>
          <w:b/>
          <w:bCs/>
          <w:color w:val="000000"/>
          <w:sz w:val="24"/>
          <w:szCs w:val="24"/>
        </w:rPr>
        <w:t xml:space="preserve"> год</w:t>
      </w:r>
    </w:p>
    <w:p w:rsidR="00EE0B42" w:rsidRPr="00E30215" w:rsidRDefault="00EE0B42" w:rsidP="0021024A">
      <w:pPr>
        <w:shd w:val="clear" w:color="auto" w:fill="FFFFFF"/>
        <w:spacing w:before="240" w:line="274" w:lineRule="exact"/>
        <w:ind w:left="5" w:right="-126" w:firstLine="562"/>
        <w:jc w:val="both"/>
        <w:rPr>
          <w:rFonts w:ascii="PT Astra Serif" w:hAnsi="PT Astra Serif" w:cs="Times New Roman"/>
          <w:color w:val="000000"/>
          <w:sz w:val="24"/>
          <w:szCs w:val="24"/>
        </w:rPr>
      </w:pPr>
      <w:r w:rsidRPr="00E30215">
        <w:rPr>
          <w:rFonts w:ascii="PT Astra Serif" w:hAnsi="PT Astra Serif" w:cs="Times New Roman"/>
          <w:color w:val="000000"/>
          <w:sz w:val="24"/>
          <w:szCs w:val="24"/>
        </w:rPr>
        <w:t xml:space="preserve">    В соответствии с требованиями ст.37 Федерального закона Российской Федерации от 06.10.2008 №131-ФЗ «Об общих принципах организации местного самоуправления в Российской Федерации», Устава </w:t>
      </w:r>
      <w:r w:rsidR="0001572B">
        <w:rPr>
          <w:rFonts w:ascii="PT Astra Serif" w:hAnsi="PT Astra Serif" w:cs="Times New Roman"/>
          <w:color w:val="000000"/>
          <w:sz w:val="24"/>
          <w:szCs w:val="24"/>
        </w:rPr>
        <w:t>Зубовского</w:t>
      </w:r>
      <w:r w:rsidRPr="00E30215">
        <w:rPr>
          <w:rFonts w:ascii="PT Astra Serif" w:hAnsi="PT Astra Serif" w:cs="Times New Roman"/>
          <w:color w:val="000000"/>
          <w:sz w:val="24"/>
          <w:szCs w:val="24"/>
        </w:rPr>
        <w:t xml:space="preserve"> сельсовета Татарского района Новосибирской области,</w:t>
      </w:r>
      <w:r w:rsidR="00536693" w:rsidRPr="00E30215">
        <w:rPr>
          <w:rFonts w:ascii="PT Astra Serif" w:hAnsi="PT Astra Serif" w:cs="Times New Roman"/>
          <w:color w:val="000000"/>
          <w:sz w:val="24"/>
          <w:szCs w:val="24"/>
        </w:rPr>
        <w:t xml:space="preserve"> администрация </w:t>
      </w:r>
      <w:r w:rsidR="0001572B">
        <w:rPr>
          <w:rFonts w:ascii="PT Astra Serif" w:hAnsi="PT Astra Serif" w:cs="Times New Roman"/>
          <w:color w:val="000000"/>
          <w:sz w:val="24"/>
          <w:szCs w:val="24"/>
        </w:rPr>
        <w:t xml:space="preserve">Зубовского </w:t>
      </w:r>
      <w:r w:rsidR="00536693" w:rsidRPr="00E30215">
        <w:rPr>
          <w:rFonts w:ascii="PT Astra Serif" w:hAnsi="PT Astra Serif" w:cs="Times New Roman"/>
          <w:color w:val="000000"/>
          <w:sz w:val="24"/>
          <w:szCs w:val="24"/>
        </w:rPr>
        <w:t>сельсовета Татарского района Новосибирской области</w:t>
      </w:r>
    </w:p>
    <w:p w:rsidR="00EE0B42" w:rsidRPr="00E30215" w:rsidRDefault="00EE0B42" w:rsidP="004D1BAD">
      <w:pPr>
        <w:shd w:val="clear" w:color="auto" w:fill="FFFFFF"/>
        <w:spacing w:before="240" w:line="274" w:lineRule="exact"/>
        <w:ind w:left="5" w:right="-126" w:firstLine="562"/>
        <w:jc w:val="center"/>
        <w:rPr>
          <w:rFonts w:ascii="PT Astra Serif" w:hAnsi="PT Astra Serif" w:cs="Georgia"/>
          <w:b/>
          <w:bCs/>
          <w:color w:val="000000"/>
          <w:sz w:val="24"/>
          <w:szCs w:val="24"/>
        </w:rPr>
      </w:pPr>
      <w:r w:rsidRPr="00E30215">
        <w:rPr>
          <w:rFonts w:ascii="PT Astra Serif" w:hAnsi="PT Astra Serif" w:cs="Georgia"/>
          <w:b/>
          <w:bCs/>
          <w:color w:val="000000"/>
          <w:sz w:val="24"/>
          <w:szCs w:val="24"/>
        </w:rPr>
        <w:t>ПОСТАНОВЛЯ</w:t>
      </w:r>
      <w:r w:rsidR="00536693" w:rsidRPr="00E30215">
        <w:rPr>
          <w:rFonts w:ascii="PT Astra Serif" w:hAnsi="PT Astra Serif" w:cs="Georgia"/>
          <w:b/>
          <w:bCs/>
          <w:color w:val="000000"/>
          <w:sz w:val="24"/>
          <w:szCs w:val="24"/>
        </w:rPr>
        <w:t>ЕТ</w:t>
      </w:r>
      <w:r w:rsidRPr="00E30215">
        <w:rPr>
          <w:rFonts w:ascii="PT Astra Serif" w:hAnsi="PT Astra Serif" w:cs="Georgia"/>
          <w:b/>
          <w:bCs/>
          <w:color w:val="000000"/>
          <w:sz w:val="24"/>
          <w:szCs w:val="24"/>
        </w:rPr>
        <w:t>:</w:t>
      </w:r>
    </w:p>
    <w:p w:rsidR="00EE0B42" w:rsidRPr="00E30215" w:rsidRDefault="00EE0B42" w:rsidP="0021024A">
      <w:pPr>
        <w:numPr>
          <w:ilvl w:val="0"/>
          <w:numId w:val="15"/>
        </w:numPr>
        <w:spacing w:after="0" w:line="240" w:lineRule="auto"/>
        <w:jc w:val="both"/>
        <w:rPr>
          <w:rFonts w:ascii="PT Astra Serif" w:hAnsi="PT Astra Serif" w:cs="Times New Roman"/>
          <w:sz w:val="24"/>
          <w:szCs w:val="24"/>
        </w:rPr>
      </w:pPr>
      <w:r w:rsidRPr="00E30215">
        <w:rPr>
          <w:rFonts w:ascii="PT Astra Serif" w:hAnsi="PT Astra Serif" w:cs="Times New Roman"/>
          <w:sz w:val="24"/>
          <w:szCs w:val="24"/>
        </w:rPr>
        <w:t xml:space="preserve">Утвердить план правотворческой </w:t>
      </w:r>
      <w:proofErr w:type="gramStart"/>
      <w:r w:rsidRPr="00E30215">
        <w:rPr>
          <w:rFonts w:ascii="PT Astra Serif" w:hAnsi="PT Astra Serif" w:cs="Times New Roman"/>
          <w:sz w:val="24"/>
          <w:szCs w:val="24"/>
        </w:rPr>
        <w:t xml:space="preserve">деятельности администрации </w:t>
      </w:r>
      <w:r w:rsidR="0001572B">
        <w:rPr>
          <w:rFonts w:ascii="PT Astra Serif" w:hAnsi="PT Astra Serif" w:cs="Times New Roman"/>
          <w:sz w:val="24"/>
          <w:szCs w:val="24"/>
        </w:rPr>
        <w:t xml:space="preserve">Зубовского </w:t>
      </w:r>
      <w:r w:rsidRPr="00E30215">
        <w:rPr>
          <w:rFonts w:ascii="PT Astra Serif" w:hAnsi="PT Astra Serif" w:cs="Times New Roman"/>
          <w:sz w:val="24"/>
          <w:szCs w:val="24"/>
        </w:rPr>
        <w:t xml:space="preserve"> сельсовета Татарского района Новосибирской области</w:t>
      </w:r>
      <w:proofErr w:type="gramEnd"/>
      <w:r w:rsidRPr="00E30215">
        <w:rPr>
          <w:rFonts w:ascii="PT Astra Serif" w:hAnsi="PT Astra Serif" w:cs="Times New Roman"/>
          <w:sz w:val="24"/>
          <w:szCs w:val="24"/>
        </w:rPr>
        <w:t xml:space="preserve"> на 20</w:t>
      </w:r>
      <w:r w:rsidR="00536693" w:rsidRPr="00E30215">
        <w:rPr>
          <w:rFonts w:ascii="PT Astra Serif" w:hAnsi="PT Astra Serif" w:cs="Times New Roman"/>
          <w:sz w:val="24"/>
          <w:szCs w:val="24"/>
        </w:rPr>
        <w:t>20</w:t>
      </w:r>
      <w:r w:rsidRPr="00E30215">
        <w:rPr>
          <w:rFonts w:ascii="PT Astra Serif" w:hAnsi="PT Astra Serif" w:cs="Times New Roman"/>
          <w:sz w:val="24"/>
          <w:szCs w:val="24"/>
        </w:rPr>
        <w:t>год (прилагается).</w:t>
      </w:r>
    </w:p>
    <w:p w:rsidR="00EE0B42" w:rsidRPr="00E30215" w:rsidRDefault="00EE0B42" w:rsidP="0021024A">
      <w:pPr>
        <w:spacing w:after="0" w:line="240" w:lineRule="auto"/>
        <w:ind w:left="360"/>
        <w:jc w:val="both"/>
        <w:rPr>
          <w:rFonts w:ascii="PT Astra Serif" w:hAnsi="PT Astra Serif" w:cs="Times New Roman"/>
          <w:sz w:val="24"/>
          <w:szCs w:val="24"/>
        </w:rPr>
      </w:pPr>
      <w:r w:rsidRPr="00E30215">
        <w:rPr>
          <w:rFonts w:ascii="PT Astra Serif" w:hAnsi="PT Astra Serif" w:cs="Times New Roman"/>
          <w:sz w:val="24"/>
          <w:szCs w:val="24"/>
        </w:rPr>
        <w:t xml:space="preserve">2.    </w:t>
      </w:r>
      <w:proofErr w:type="gramStart"/>
      <w:r w:rsidRPr="00E30215">
        <w:rPr>
          <w:rFonts w:ascii="PT Astra Serif" w:hAnsi="PT Astra Serif" w:cs="Times New Roman"/>
          <w:sz w:val="24"/>
          <w:szCs w:val="24"/>
        </w:rPr>
        <w:t>Контроль за</w:t>
      </w:r>
      <w:proofErr w:type="gramEnd"/>
      <w:r w:rsidRPr="00E30215">
        <w:rPr>
          <w:rFonts w:ascii="PT Astra Serif" w:hAnsi="PT Astra Serif" w:cs="Times New Roman"/>
          <w:sz w:val="24"/>
          <w:szCs w:val="24"/>
        </w:rPr>
        <w:t xml:space="preserve"> исполнением данного постановления оставляю за собой. </w:t>
      </w:r>
    </w:p>
    <w:p w:rsidR="00EE0B42" w:rsidRPr="00E30215" w:rsidRDefault="00EE0B42" w:rsidP="00DD27FC">
      <w:pPr>
        <w:pStyle w:val="p5"/>
        <w:shd w:val="clear" w:color="auto" w:fill="FFFFFF"/>
        <w:spacing w:before="99" w:beforeAutospacing="0" w:after="99" w:afterAutospacing="0"/>
        <w:jc w:val="both"/>
        <w:rPr>
          <w:rStyle w:val="s5"/>
          <w:rFonts w:ascii="PT Astra Serif" w:hAnsi="PT Astra Serif"/>
          <w:color w:val="3B2D36"/>
        </w:rPr>
      </w:pPr>
    </w:p>
    <w:p w:rsidR="00EE0B42" w:rsidRPr="00E30215" w:rsidRDefault="00EE0B42" w:rsidP="001B060A">
      <w:pPr>
        <w:pStyle w:val="ac"/>
        <w:ind w:left="720"/>
        <w:rPr>
          <w:rFonts w:ascii="PT Astra Serif" w:hAnsi="PT Astra Serif" w:cs="Times New Roman"/>
          <w:sz w:val="24"/>
          <w:szCs w:val="24"/>
        </w:rPr>
      </w:pPr>
    </w:p>
    <w:p w:rsidR="00EE0B42" w:rsidRPr="00E30215" w:rsidRDefault="00EE0B42" w:rsidP="001B060A">
      <w:pPr>
        <w:pStyle w:val="ac"/>
        <w:ind w:left="720"/>
        <w:rPr>
          <w:rFonts w:ascii="PT Astra Serif" w:hAnsi="PT Astra Serif" w:cs="Times New Roman"/>
          <w:sz w:val="24"/>
          <w:szCs w:val="24"/>
        </w:rPr>
      </w:pPr>
    </w:p>
    <w:p w:rsidR="00EE0B42" w:rsidRPr="00E30215" w:rsidRDefault="00EE0B42" w:rsidP="004D1BAD">
      <w:pPr>
        <w:pStyle w:val="ac"/>
        <w:rPr>
          <w:rFonts w:ascii="PT Astra Serif" w:hAnsi="PT Astra Serif" w:cs="Times New Roman"/>
          <w:sz w:val="24"/>
          <w:szCs w:val="24"/>
        </w:rPr>
      </w:pPr>
      <w:r w:rsidRPr="00E30215">
        <w:rPr>
          <w:rFonts w:ascii="PT Astra Serif" w:hAnsi="PT Astra Serif" w:cs="Times New Roman"/>
          <w:sz w:val="24"/>
          <w:szCs w:val="24"/>
        </w:rPr>
        <w:t xml:space="preserve">      Глава </w:t>
      </w:r>
      <w:r w:rsidR="0001572B">
        <w:rPr>
          <w:rFonts w:ascii="PT Astra Serif" w:hAnsi="PT Astra Serif" w:cs="Times New Roman"/>
          <w:sz w:val="24"/>
          <w:szCs w:val="24"/>
        </w:rPr>
        <w:t xml:space="preserve">Зубовского </w:t>
      </w:r>
      <w:r w:rsidRPr="00E30215">
        <w:rPr>
          <w:rFonts w:ascii="PT Astra Serif" w:hAnsi="PT Astra Serif" w:cs="Times New Roman"/>
          <w:sz w:val="24"/>
          <w:szCs w:val="24"/>
        </w:rPr>
        <w:t xml:space="preserve"> сельсовета</w:t>
      </w:r>
    </w:p>
    <w:p w:rsidR="0001572B" w:rsidRDefault="0001572B" w:rsidP="004940F8">
      <w:pPr>
        <w:pStyle w:val="ac"/>
        <w:ind w:left="110"/>
        <w:rPr>
          <w:rFonts w:ascii="PT Astra Serif" w:hAnsi="PT Astra Serif" w:cs="Times New Roman"/>
          <w:sz w:val="24"/>
          <w:szCs w:val="24"/>
        </w:rPr>
      </w:pPr>
      <w:r>
        <w:rPr>
          <w:rFonts w:ascii="PT Astra Serif" w:hAnsi="PT Astra Serif" w:cs="Times New Roman"/>
          <w:sz w:val="24"/>
          <w:szCs w:val="24"/>
        </w:rPr>
        <w:t xml:space="preserve">    </w:t>
      </w:r>
      <w:r w:rsidR="00EE0B42" w:rsidRPr="00E30215">
        <w:rPr>
          <w:rFonts w:ascii="PT Astra Serif" w:hAnsi="PT Astra Serif" w:cs="Times New Roman"/>
          <w:sz w:val="24"/>
          <w:szCs w:val="24"/>
        </w:rPr>
        <w:t xml:space="preserve">Татарского района </w:t>
      </w:r>
    </w:p>
    <w:p w:rsidR="00EE0B42" w:rsidRPr="00E30215" w:rsidRDefault="0001572B" w:rsidP="004940F8">
      <w:pPr>
        <w:pStyle w:val="ac"/>
        <w:ind w:left="110"/>
        <w:rPr>
          <w:rFonts w:ascii="PT Astra Serif" w:hAnsi="PT Astra Serif" w:cs="Times New Roman"/>
          <w:sz w:val="24"/>
          <w:szCs w:val="24"/>
        </w:rPr>
      </w:pPr>
      <w:r>
        <w:rPr>
          <w:rFonts w:ascii="PT Astra Serif" w:hAnsi="PT Astra Serif" w:cs="Times New Roman"/>
          <w:sz w:val="24"/>
          <w:szCs w:val="24"/>
        </w:rPr>
        <w:t xml:space="preserve">    </w:t>
      </w:r>
      <w:r w:rsidR="00EE0B42" w:rsidRPr="00E30215">
        <w:rPr>
          <w:rFonts w:ascii="PT Astra Serif" w:hAnsi="PT Astra Serif" w:cs="Times New Roman"/>
          <w:sz w:val="24"/>
          <w:szCs w:val="24"/>
        </w:rPr>
        <w:t xml:space="preserve">Новосибирской области                                     </w:t>
      </w:r>
      <w:r>
        <w:rPr>
          <w:rFonts w:ascii="PT Astra Serif" w:hAnsi="PT Astra Serif" w:cs="Times New Roman"/>
          <w:sz w:val="24"/>
          <w:szCs w:val="24"/>
        </w:rPr>
        <w:t xml:space="preserve">                             </w:t>
      </w:r>
      <w:r w:rsidR="00EE0B42" w:rsidRPr="00E30215">
        <w:rPr>
          <w:rFonts w:ascii="PT Astra Serif" w:hAnsi="PT Astra Serif" w:cs="Times New Roman"/>
          <w:sz w:val="24"/>
          <w:szCs w:val="24"/>
        </w:rPr>
        <w:t xml:space="preserve"> </w:t>
      </w:r>
      <w:proofErr w:type="spellStart"/>
      <w:r>
        <w:rPr>
          <w:rFonts w:ascii="PT Astra Serif" w:hAnsi="PT Astra Serif" w:cs="Times New Roman"/>
          <w:sz w:val="24"/>
          <w:szCs w:val="24"/>
        </w:rPr>
        <w:t>В.И.Лобовикова</w:t>
      </w:r>
      <w:proofErr w:type="spellEnd"/>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536693" w:rsidRPr="00E30215" w:rsidRDefault="00EE0B42" w:rsidP="00536693">
      <w:pPr>
        <w:spacing w:after="0" w:line="240" w:lineRule="auto"/>
        <w:jc w:val="right"/>
        <w:rPr>
          <w:rFonts w:ascii="PT Astra Serif" w:hAnsi="PT Astra Serif" w:cs="Times New Roman"/>
          <w:sz w:val="20"/>
          <w:szCs w:val="20"/>
        </w:rPr>
      </w:pPr>
      <w:proofErr w:type="gramStart"/>
      <w:r w:rsidRPr="00E30215">
        <w:rPr>
          <w:rFonts w:ascii="PT Astra Serif" w:hAnsi="PT Astra Serif" w:cs="Times New Roman"/>
          <w:sz w:val="20"/>
          <w:szCs w:val="20"/>
        </w:rPr>
        <w:t>Утверждён</w:t>
      </w:r>
      <w:proofErr w:type="gramEnd"/>
      <w:r w:rsidRPr="00E30215">
        <w:rPr>
          <w:rFonts w:ascii="PT Astra Serif" w:hAnsi="PT Astra Serif" w:cs="Times New Roman"/>
          <w:sz w:val="20"/>
          <w:szCs w:val="20"/>
        </w:rPr>
        <w:t xml:space="preserve">                                                                                                                                                            </w:t>
      </w:r>
      <w:r w:rsidRPr="00E30215">
        <w:rPr>
          <w:rFonts w:ascii="PT Astra Serif" w:hAnsi="PT Astra Serif" w:cs="Georgia"/>
          <w:b/>
          <w:bCs/>
          <w:sz w:val="24"/>
          <w:szCs w:val="24"/>
        </w:rPr>
        <w:t xml:space="preserve"> </w:t>
      </w:r>
      <w:r w:rsidRPr="00E30215">
        <w:rPr>
          <w:rFonts w:ascii="PT Astra Serif" w:hAnsi="PT Astra Serif" w:cs="Times New Roman"/>
          <w:sz w:val="20"/>
          <w:szCs w:val="20"/>
        </w:rPr>
        <w:t xml:space="preserve">Постановлением администрации                                                                                                                       </w:t>
      </w:r>
      <w:r w:rsidR="0001572B">
        <w:rPr>
          <w:rFonts w:ascii="PT Astra Serif" w:hAnsi="PT Astra Serif" w:cs="Times New Roman"/>
          <w:sz w:val="20"/>
          <w:szCs w:val="20"/>
        </w:rPr>
        <w:t>Зубовского</w:t>
      </w:r>
      <w:r w:rsidRPr="00E30215">
        <w:rPr>
          <w:rFonts w:ascii="PT Astra Serif" w:hAnsi="PT Astra Serif" w:cs="Times New Roman"/>
          <w:sz w:val="20"/>
          <w:szCs w:val="20"/>
        </w:rPr>
        <w:t xml:space="preserve"> сельсовета</w:t>
      </w:r>
    </w:p>
    <w:p w:rsidR="00536693" w:rsidRPr="00E30215" w:rsidRDefault="00EE0B42" w:rsidP="00536693">
      <w:pPr>
        <w:spacing w:after="0" w:line="240" w:lineRule="auto"/>
        <w:jc w:val="right"/>
        <w:rPr>
          <w:rFonts w:ascii="PT Astra Serif" w:hAnsi="PT Astra Serif" w:cs="Times New Roman"/>
          <w:sz w:val="20"/>
          <w:szCs w:val="20"/>
        </w:rPr>
      </w:pPr>
      <w:r w:rsidRPr="00E30215">
        <w:rPr>
          <w:rFonts w:ascii="PT Astra Serif" w:hAnsi="PT Astra Serif" w:cs="Times New Roman"/>
          <w:sz w:val="20"/>
          <w:szCs w:val="20"/>
        </w:rPr>
        <w:t xml:space="preserve"> </w:t>
      </w:r>
      <w:r w:rsidR="00536693" w:rsidRPr="00E30215">
        <w:rPr>
          <w:rFonts w:ascii="PT Astra Serif" w:hAnsi="PT Astra Serif" w:cs="Times New Roman"/>
          <w:sz w:val="20"/>
          <w:szCs w:val="20"/>
        </w:rPr>
        <w:t xml:space="preserve">Татарского района </w:t>
      </w:r>
    </w:p>
    <w:p w:rsidR="00EE0B42" w:rsidRPr="00E30215" w:rsidRDefault="00536693" w:rsidP="00F7258A">
      <w:pPr>
        <w:spacing w:line="240" w:lineRule="auto"/>
        <w:jc w:val="right"/>
        <w:rPr>
          <w:rFonts w:ascii="PT Astra Serif" w:hAnsi="PT Astra Serif" w:cs="Times New Roman"/>
          <w:sz w:val="20"/>
          <w:szCs w:val="20"/>
        </w:rPr>
      </w:pPr>
      <w:r w:rsidRPr="00E30215">
        <w:rPr>
          <w:rFonts w:ascii="PT Astra Serif" w:hAnsi="PT Astra Serif" w:cs="Times New Roman"/>
          <w:sz w:val="20"/>
          <w:szCs w:val="20"/>
        </w:rPr>
        <w:t xml:space="preserve">Новосибирской области </w:t>
      </w:r>
      <w:r w:rsidR="00EE0B42" w:rsidRPr="00E30215">
        <w:rPr>
          <w:rFonts w:ascii="PT Astra Serif" w:hAnsi="PT Astra Serif" w:cs="Times New Roman"/>
          <w:sz w:val="20"/>
          <w:szCs w:val="20"/>
        </w:rPr>
        <w:t xml:space="preserve">                                                                                                                                                         от </w:t>
      </w:r>
      <w:r w:rsidR="0001572B">
        <w:rPr>
          <w:rFonts w:ascii="PT Astra Serif" w:hAnsi="PT Astra Serif" w:cs="Times New Roman"/>
          <w:sz w:val="20"/>
          <w:szCs w:val="20"/>
        </w:rPr>
        <w:t>03.02.2020г№03/1</w:t>
      </w:r>
    </w:p>
    <w:p w:rsidR="00EE0B42" w:rsidRPr="00E30215" w:rsidRDefault="00EE0B42" w:rsidP="00F7258A">
      <w:pPr>
        <w:spacing w:line="240" w:lineRule="auto"/>
        <w:jc w:val="center"/>
        <w:rPr>
          <w:rFonts w:ascii="PT Astra Serif" w:hAnsi="PT Astra Serif" w:cs="Georgia"/>
          <w:b/>
          <w:bCs/>
          <w:sz w:val="24"/>
          <w:szCs w:val="24"/>
        </w:rPr>
      </w:pPr>
      <w:r w:rsidRPr="00E30215">
        <w:rPr>
          <w:rFonts w:ascii="PT Astra Serif" w:hAnsi="PT Astra Serif" w:cs="Georgia"/>
          <w:b/>
          <w:bCs/>
          <w:sz w:val="24"/>
          <w:szCs w:val="24"/>
        </w:rPr>
        <w:t>ПЛАН</w:t>
      </w:r>
    </w:p>
    <w:p w:rsidR="00E30215" w:rsidRDefault="00EE0B42" w:rsidP="00E30215">
      <w:pPr>
        <w:spacing w:after="0" w:line="240" w:lineRule="auto"/>
        <w:jc w:val="center"/>
        <w:rPr>
          <w:rFonts w:ascii="PT Astra Serif" w:hAnsi="PT Astra Serif" w:cs="Georgia"/>
          <w:b/>
          <w:bCs/>
          <w:sz w:val="24"/>
          <w:szCs w:val="24"/>
        </w:rPr>
      </w:pPr>
      <w:r w:rsidRPr="00E30215">
        <w:rPr>
          <w:rFonts w:ascii="PT Astra Serif" w:hAnsi="PT Astra Serif" w:cs="Georgia"/>
          <w:b/>
          <w:bCs/>
          <w:sz w:val="24"/>
          <w:szCs w:val="24"/>
        </w:rPr>
        <w:t>правотворческой деятельности</w:t>
      </w:r>
    </w:p>
    <w:p w:rsidR="00E30215" w:rsidRDefault="00EE0B42" w:rsidP="00E30215">
      <w:pPr>
        <w:pStyle w:val="ac"/>
        <w:ind w:left="284" w:right="282" w:firstLine="426"/>
        <w:jc w:val="center"/>
        <w:rPr>
          <w:rFonts w:ascii="PT Astra Serif" w:hAnsi="PT Astra Serif" w:cs="Georgia"/>
          <w:b/>
          <w:bCs/>
          <w:sz w:val="24"/>
          <w:szCs w:val="24"/>
        </w:rPr>
      </w:pPr>
      <w:r w:rsidRPr="00E30215">
        <w:rPr>
          <w:rFonts w:ascii="PT Astra Serif" w:hAnsi="PT Astra Serif" w:cs="Georgia"/>
          <w:b/>
          <w:bCs/>
          <w:sz w:val="24"/>
          <w:szCs w:val="24"/>
        </w:rPr>
        <w:t xml:space="preserve">администрации </w:t>
      </w:r>
      <w:r w:rsidR="0001572B">
        <w:rPr>
          <w:rFonts w:ascii="PT Astra Serif" w:hAnsi="PT Astra Serif" w:cs="Georgia"/>
          <w:b/>
          <w:bCs/>
          <w:sz w:val="24"/>
          <w:szCs w:val="24"/>
        </w:rPr>
        <w:t>Зубовского</w:t>
      </w:r>
      <w:r w:rsidRPr="00E30215">
        <w:rPr>
          <w:rFonts w:ascii="PT Astra Serif" w:hAnsi="PT Astra Serif" w:cs="Georgia"/>
          <w:b/>
          <w:bCs/>
          <w:sz w:val="24"/>
          <w:szCs w:val="24"/>
        </w:rPr>
        <w:t xml:space="preserve"> сельсовета  </w:t>
      </w:r>
    </w:p>
    <w:p w:rsidR="00E30215" w:rsidRPr="00E30215" w:rsidRDefault="00E30215" w:rsidP="00E30215">
      <w:pPr>
        <w:pStyle w:val="ac"/>
        <w:ind w:left="284" w:right="282" w:firstLine="426"/>
        <w:jc w:val="center"/>
        <w:rPr>
          <w:rFonts w:ascii="PT Astra Serif" w:hAnsi="PT Astra Serif" w:cs="Georgia"/>
          <w:b/>
          <w:bCs/>
          <w:color w:val="000000"/>
          <w:sz w:val="24"/>
          <w:szCs w:val="24"/>
        </w:rPr>
      </w:pPr>
      <w:r w:rsidRPr="00E30215">
        <w:rPr>
          <w:rFonts w:ascii="PT Astra Serif" w:hAnsi="PT Astra Serif" w:cs="Georgia"/>
          <w:b/>
          <w:bCs/>
          <w:color w:val="000000"/>
          <w:sz w:val="24"/>
          <w:szCs w:val="24"/>
        </w:rPr>
        <w:t>Татарского района Новосибирской области</w:t>
      </w:r>
    </w:p>
    <w:p w:rsidR="00EE0B42" w:rsidRPr="00E30215" w:rsidRDefault="00572FD7" w:rsidP="00E30215">
      <w:pPr>
        <w:spacing w:after="0" w:line="240" w:lineRule="auto"/>
        <w:jc w:val="center"/>
        <w:rPr>
          <w:rFonts w:ascii="PT Astra Serif" w:hAnsi="PT Astra Serif" w:cs="Georgia"/>
          <w:b/>
          <w:bCs/>
          <w:sz w:val="24"/>
          <w:szCs w:val="24"/>
        </w:rPr>
      </w:pPr>
      <w:r w:rsidRPr="00E30215">
        <w:rPr>
          <w:rFonts w:ascii="PT Astra Serif" w:hAnsi="PT Astra Serif" w:cs="Georgia"/>
          <w:b/>
          <w:bCs/>
          <w:sz w:val="24"/>
          <w:szCs w:val="24"/>
        </w:rPr>
        <w:t>на 20</w:t>
      </w:r>
      <w:r w:rsidR="00536693" w:rsidRPr="00E30215">
        <w:rPr>
          <w:rFonts w:ascii="PT Astra Serif" w:hAnsi="PT Astra Serif" w:cs="Georgia"/>
          <w:b/>
          <w:bCs/>
          <w:sz w:val="24"/>
          <w:szCs w:val="24"/>
        </w:rPr>
        <w:t>20</w:t>
      </w:r>
      <w:r w:rsidR="00EE0B42" w:rsidRPr="00E30215">
        <w:rPr>
          <w:rFonts w:ascii="PT Astra Serif" w:hAnsi="PT Astra Serif" w:cs="Georgia"/>
          <w:b/>
          <w:bCs/>
          <w:sz w:val="24"/>
          <w:szCs w:val="24"/>
        </w:rPr>
        <w:t>год</w:t>
      </w:r>
    </w:p>
    <w:p w:rsidR="00EE0B42" w:rsidRPr="00E30215" w:rsidRDefault="00EE0B42" w:rsidP="00E30215">
      <w:pPr>
        <w:spacing w:after="0"/>
        <w:jc w:val="right"/>
        <w:rPr>
          <w:rFonts w:ascii="PT Astra Serif" w:hAnsi="PT Astra Serif"/>
        </w:rPr>
      </w:pPr>
    </w:p>
    <w:p w:rsidR="00EE0B42" w:rsidRPr="00E30215" w:rsidRDefault="00EE0B42" w:rsidP="0021024A">
      <w:pPr>
        <w:jc w:val="right"/>
        <w:rPr>
          <w:rFonts w:ascii="PT Astra Serif" w:hAnsi="PT Astra Serif"/>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9"/>
        <w:gridCol w:w="5862"/>
        <w:gridCol w:w="1670"/>
        <w:gridCol w:w="1839"/>
      </w:tblGrid>
      <w:tr w:rsidR="00EE0B42" w:rsidRPr="00E30215">
        <w:trPr>
          <w:jc w:val="center"/>
        </w:trPr>
        <w:tc>
          <w:tcPr>
            <w:tcW w:w="509" w:type="dxa"/>
            <w:tcMar>
              <w:top w:w="30" w:type="dxa"/>
              <w:left w:w="30" w:type="dxa"/>
              <w:bottom w:w="30" w:type="dxa"/>
              <w:right w:w="30" w:type="dxa"/>
            </w:tcMar>
          </w:tcPr>
          <w:p w:rsidR="00EE0B42" w:rsidRPr="00E30215" w:rsidRDefault="00EE0B42" w:rsidP="006A5198">
            <w:pPr>
              <w:pStyle w:val="aff3"/>
              <w:jc w:val="center"/>
              <w:rPr>
                <w:rFonts w:ascii="PT Astra Serif" w:hAnsi="PT Astra Serif"/>
                <w:color w:val="000000"/>
              </w:rPr>
            </w:pPr>
            <w:r w:rsidRPr="00E30215">
              <w:rPr>
                <w:rFonts w:ascii="PT Astra Serif" w:hAnsi="PT Astra Serif"/>
                <w:color w:val="000000"/>
              </w:rPr>
              <w:t xml:space="preserve">№ </w:t>
            </w:r>
            <w:proofErr w:type="spellStart"/>
            <w:r w:rsidRPr="00E30215">
              <w:rPr>
                <w:rFonts w:ascii="PT Astra Serif" w:hAnsi="PT Astra Serif"/>
                <w:color w:val="000000"/>
              </w:rPr>
              <w:t>пп</w:t>
            </w:r>
            <w:proofErr w:type="spellEnd"/>
          </w:p>
        </w:tc>
        <w:tc>
          <w:tcPr>
            <w:tcW w:w="5862" w:type="dxa"/>
            <w:tcMar>
              <w:top w:w="30" w:type="dxa"/>
              <w:left w:w="30" w:type="dxa"/>
              <w:bottom w:w="30" w:type="dxa"/>
              <w:right w:w="30" w:type="dxa"/>
            </w:tcMar>
          </w:tcPr>
          <w:p w:rsidR="00EE0B42" w:rsidRPr="00E30215" w:rsidRDefault="00EE0B42" w:rsidP="006A5198">
            <w:pPr>
              <w:pStyle w:val="aff3"/>
              <w:jc w:val="center"/>
              <w:rPr>
                <w:rFonts w:ascii="PT Astra Serif" w:hAnsi="PT Astra Serif"/>
                <w:color w:val="000000"/>
              </w:rPr>
            </w:pPr>
            <w:r w:rsidRPr="00E30215">
              <w:rPr>
                <w:rFonts w:ascii="PT Astra Serif" w:hAnsi="PT Astra Serif"/>
                <w:color w:val="000000"/>
              </w:rPr>
              <w:t>Наименование   правового    акта</w:t>
            </w:r>
          </w:p>
        </w:tc>
        <w:tc>
          <w:tcPr>
            <w:tcW w:w="1670" w:type="dxa"/>
          </w:tcPr>
          <w:p w:rsidR="00EE0B42" w:rsidRPr="00E30215" w:rsidRDefault="00EE0B42" w:rsidP="006A5198">
            <w:pPr>
              <w:pStyle w:val="aff3"/>
              <w:jc w:val="center"/>
              <w:rPr>
                <w:rFonts w:ascii="PT Astra Serif" w:hAnsi="PT Astra Serif"/>
                <w:color w:val="000000"/>
              </w:rPr>
            </w:pPr>
            <w:r w:rsidRPr="00E30215">
              <w:rPr>
                <w:rFonts w:ascii="PT Astra Serif" w:hAnsi="PT Astra Serif"/>
                <w:color w:val="000000"/>
              </w:rPr>
              <w:t>Дата принятия</w:t>
            </w:r>
          </w:p>
        </w:tc>
        <w:tc>
          <w:tcPr>
            <w:tcW w:w="1839" w:type="dxa"/>
          </w:tcPr>
          <w:p w:rsidR="00EE0B42" w:rsidRPr="00E30215" w:rsidRDefault="00EE0B42" w:rsidP="00841824">
            <w:pPr>
              <w:pStyle w:val="aff3"/>
              <w:jc w:val="center"/>
              <w:rPr>
                <w:rFonts w:ascii="PT Astra Serif" w:hAnsi="PT Astra Serif"/>
                <w:color w:val="000000"/>
              </w:rPr>
            </w:pPr>
            <w:r w:rsidRPr="00E30215">
              <w:rPr>
                <w:rFonts w:ascii="PT Astra Serif" w:hAnsi="PT Astra Serif"/>
                <w:color w:val="000000"/>
              </w:rPr>
              <w:t>ответственные </w:t>
            </w:r>
          </w:p>
          <w:p w:rsidR="00EE0B42" w:rsidRPr="00E30215" w:rsidRDefault="00EE0B42" w:rsidP="006A5198">
            <w:pPr>
              <w:pStyle w:val="aff3"/>
              <w:jc w:val="center"/>
              <w:rPr>
                <w:rFonts w:ascii="PT Astra Serif" w:hAnsi="PT Astra Serif"/>
                <w:color w:val="000000"/>
              </w:rPr>
            </w:pPr>
          </w:p>
        </w:tc>
      </w:tr>
      <w:tr w:rsidR="00EE0B42" w:rsidRPr="00E30215">
        <w:trPr>
          <w:trHeight w:val="885"/>
          <w:jc w:val="center"/>
        </w:trPr>
        <w:tc>
          <w:tcPr>
            <w:tcW w:w="509" w:type="dxa"/>
            <w:tcMar>
              <w:top w:w="30" w:type="dxa"/>
              <w:left w:w="30" w:type="dxa"/>
              <w:bottom w:w="30" w:type="dxa"/>
              <w:right w:w="30" w:type="dxa"/>
            </w:tcMar>
          </w:tcPr>
          <w:p w:rsidR="00EE0B42" w:rsidRPr="00E30215" w:rsidRDefault="00EE0B42" w:rsidP="006A5198">
            <w:pPr>
              <w:pStyle w:val="aff3"/>
              <w:jc w:val="center"/>
              <w:rPr>
                <w:rFonts w:ascii="PT Astra Serif" w:hAnsi="PT Astra Serif"/>
                <w:color w:val="000000"/>
              </w:rPr>
            </w:pPr>
            <w:r w:rsidRPr="00E30215">
              <w:rPr>
                <w:rFonts w:ascii="PT Astra Serif" w:hAnsi="PT Astra Serif"/>
                <w:color w:val="000000"/>
              </w:rPr>
              <w:t>1.</w:t>
            </w:r>
          </w:p>
        </w:tc>
        <w:tc>
          <w:tcPr>
            <w:tcW w:w="5862" w:type="dxa"/>
            <w:tcMar>
              <w:top w:w="30" w:type="dxa"/>
              <w:left w:w="30" w:type="dxa"/>
              <w:bottom w:w="30" w:type="dxa"/>
              <w:right w:w="30" w:type="dxa"/>
            </w:tcMar>
          </w:tcPr>
          <w:p w:rsidR="00EE0B42" w:rsidRPr="00E30215" w:rsidRDefault="00EE0B42" w:rsidP="0001572B">
            <w:pPr>
              <w:pStyle w:val="aff3"/>
              <w:rPr>
                <w:rFonts w:ascii="PT Astra Serif" w:hAnsi="PT Astra Serif"/>
                <w:color w:val="000000"/>
              </w:rPr>
            </w:pPr>
            <w:r w:rsidRPr="00E30215">
              <w:rPr>
                <w:rFonts w:ascii="PT Astra Serif" w:hAnsi="PT Astra Serif"/>
                <w:color w:val="000000"/>
              </w:rPr>
              <w:t xml:space="preserve">Принятие </w:t>
            </w:r>
            <w:r w:rsidR="0001572B">
              <w:rPr>
                <w:rFonts w:ascii="PT Astra Serif" w:hAnsi="PT Astra Serif"/>
                <w:color w:val="000000"/>
              </w:rPr>
              <w:t xml:space="preserve"> и внесений изменений в нормативно правовые а</w:t>
            </w:r>
            <w:r w:rsidR="00CA40A7">
              <w:rPr>
                <w:rFonts w:ascii="PT Astra Serif" w:hAnsi="PT Astra Serif"/>
                <w:color w:val="000000"/>
              </w:rPr>
              <w:t>кты</w:t>
            </w:r>
            <w:r w:rsidR="0001572B">
              <w:rPr>
                <w:rFonts w:ascii="PT Astra Serif" w:hAnsi="PT Astra Serif"/>
                <w:color w:val="000000"/>
              </w:rPr>
              <w:t xml:space="preserve">  в соответствии с действующим законодательством.</w:t>
            </w:r>
          </w:p>
        </w:tc>
        <w:tc>
          <w:tcPr>
            <w:tcW w:w="1670" w:type="dxa"/>
          </w:tcPr>
          <w:p w:rsidR="00EE0B42" w:rsidRPr="00E30215" w:rsidRDefault="00EE0B42" w:rsidP="006A5198">
            <w:pPr>
              <w:pStyle w:val="aff3"/>
              <w:jc w:val="center"/>
              <w:rPr>
                <w:rFonts w:ascii="PT Astra Serif" w:hAnsi="PT Astra Serif"/>
                <w:color w:val="000000"/>
              </w:rPr>
            </w:pPr>
            <w:r w:rsidRPr="00E30215">
              <w:rPr>
                <w:rFonts w:ascii="PT Astra Serif" w:hAnsi="PT Astra Serif"/>
                <w:color w:val="000000"/>
              </w:rPr>
              <w:t xml:space="preserve">В течение </w:t>
            </w:r>
            <w:r w:rsidR="00CA40A7">
              <w:rPr>
                <w:rFonts w:ascii="PT Astra Serif" w:hAnsi="PT Astra Serif"/>
                <w:color w:val="000000"/>
              </w:rPr>
              <w:t xml:space="preserve"> всего </w:t>
            </w:r>
            <w:r w:rsidRPr="00E30215">
              <w:rPr>
                <w:rFonts w:ascii="PT Astra Serif" w:hAnsi="PT Astra Serif"/>
                <w:color w:val="000000"/>
              </w:rPr>
              <w:t>года</w:t>
            </w:r>
          </w:p>
        </w:tc>
        <w:tc>
          <w:tcPr>
            <w:tcW w:w="1839" w:type="dxa"/>
          </w:tcPr>
          <w:p w:rsidR="00EE0B42" w:rsidRDefault="00CA40A7" w:rsidP="006A5198">
            <w:pPr>
              <w:pStyle w:val="aff3"/>
              <w:jc w:val="center"/>
              <w:rPr>
                <w:rFonts w:ascii="PT Astra Serif" w:hAnsi="PT Astra Serif"/>
                <w:color w:val="000000"/>
              </w:rPr>
            </w:pPr>
            <w:r>
              <w:rPr>
                <w:rFonts w:ascii="PT Astra Serif" w:hAnsi="PT Astra Serif"/>
                <w:color w:val="000000"/>
              </w:rPr>
              <w:t>Ефимова  О.В.</w:t>
            </w:r>
          </w:p>
          <w:p w:rsidR="00CA40A7" w:rsidRPr="00E30215" w:rsidRDefault="00CA40A7" w:rsidP="006A5198">
            <w:pPr>
              <w:pStyle w:val="aff3"/>
              <w:jc w:val="center"/>
              <w:rPr>
                <w:rFonts w:ascii="PT Astra Serif" w:hAnsi="PT Astra Serif"/>
                <w:color w:val="000000"/>
              </w:rPr>
            </w:pPr>
            <w:r>
              <w:rPr>
                <w:rFonts w:ascii="PT Astra Serif" w:hAnsi="PT Astra Serif"/>
                <w:color w:val="000000"/>
              </w:rPr>
              <w:t>Евсеенко Н.Н.</w:t>
            </w:r>
          </w:p>
        </w:tc>
      </w:tr>
      <w:tr w:rsidR="00EE0B42" w:rsidRPr="00E30215">
        <w:trPr>
          <w:trHeight w:val="495"/>
          <w:jc w:val="center"/>
        </w:trPr>
        <w:tc>
          <w:tcPr>
            <w:tcW w:w="509" w:type="dxa"/>
            <w:tcMar>
              <w:top w:w="30" w:type="dxa"/>
              <w:left w:w="30" w:type="dxa"/>
              <w:bottom w:w="30" w:type="dxa"/>
              <w:right w:w="30" w:type="dxa"/>
            </w:tcMar>
          </w:tcPr>
          <w:p w:rsidR="00EE0B42" w:rsidRPr="00E30215" w:rsidRDefault="00EE0B42" w:rsidP="006A5198">
            <w:pPr>
              <w:pStyle w:val="aff3"/>
              <w:jc w:val="center"/>
              <w:rPr>
                <w:rFonts w:ascii="PT Astra Serif" w:hAnsi="PT Astra Serif"/>
                <w:color w:val="000000"/>
              </w:rPr>
            </w:pPr>
            <w:r w:rsidRPr="00E30215">
              <w:rPr>
                <w:rFonts w:ascii="PT Astra Serif" w:hAnsi="PT Astra Serif"/>
                <w:color w:val="000000"/>
              </w:rPr>
              <w:t>2.</w:t>
            </w:r>
          </w:p>
        </w:tc>
        <w:tc>
          <w:tcPr>
            <w:tcW w:w="5862" w:type="dxa"/>
            <w:tcMar>
              <w:top w:w="30" w:type="dxa"/>
              <w:left w:w="30" w:type="dxa"/>
              <w:bottom w:w="30" w:type="dxa"/>
              <w:right w:w="30" w:type="dxa"/>
            </w:tcMar>
          </w:tcPr>
          <w:p w:rsidR="00EE0B42" w:rsidRPr="00E30215" w:rsidRDefault="00CA40A7" w:rsidP="003F2E46">
            <w:pPr>
              <w:pStyle w:val="aff3"/>
              <w:jc w:val="both"/>
              <w:rPr>
                <w:rFonts w:ascii="PT Astra Serif" w:hAnsi="PT Astra Serif"/>
                <w:color w:val="000000"/>
              </w:rPr>
            </w:pPr>
            <w:r>
              <w:rPr>
                <w:rFonts w:ascii="PT Astra Serif" w:hAnsi="PT Astra Serif"/>
                <w:color w:val="000000"/>
              </w:rPr>
              <w:t xml:space="preserve">Внесение изменений  и дополнений в Устав Зубовского сельсовета </w:t>
            </w:r>
          </w:p>
        </w:tc>
        <w:tc>
          <w:tcPr>
            <w:tcW w:w="1670" w:type="dxa"/>
          </w:tcPr>
          <w:p w:rsidR="00EE0B42" w:rsidRPr="00E30215" w:rsidRDefault="00CA40A7" w:rsidP="003F2E46">
            <w:pPr>
              <w:pStyle w:val="aff3"/>
              <w:jc w:val="center"/>
              <w:rPr>
                <w:rFonts w:ascii="PT Astra Serif" w:hAnsi="PT Astra Serif"/>
                <w:color w:val="000000"/>
              </w:rPr>
            </w:pPr>
            <w:r w:rsidRPr="00CA40A7">
              <w:rPr>
                <w:rFonts w:ascii="PT Astra Serif" w:hAnsi="PT Astra Serif"/>
                <w:color w:val="000000"/>
              </w:rPr>
              <w:t>В течение  всего года</w:t>
            </w:r>
          </w:p>
        </w:tc>
        <w:tc>
          <w:tcPr>
            <w:tcW w:w="1839" w:type="dxa"/>
          </w:tcPr>
          <w:p w:rsidR="00CA40A7" w:rsidRPr="00CA40A7" w:rsidRDefault="00CA40A7" w:rsidP="00CA40A7">
            <w:pPr>
              <w:pStyle w:val="aff3"/>
              <w:rPr>
                <w:rFonts w:ascii="PT Astra Serif" w:hAnsi="PT Astra Serif"/>
                <w:color w:val="000000"/>
              </w:rPr>
            </w:pPr>
            <w:r>
              <w:rPr>
                <w:rFonts w:ascii="PT Astra Serif" w:hAnsi="PT Astra Serif"/>
                <w:color w:val="000000"/>
              </w:rPr>
              <w:t xml:space="preserve">  </w:t>
            </w:r>
            <w:r w:rsidRPr="00CA40A7">
              <w:rPr>
                <w:rFonts w:ascii="PT Astra Serif" w:hAnsi="PT Astra Serif"/>
                <w:color w:val="000000"/>
              </w:rPr>
              <w:t>Ефимова  О.В.</w:t>
            </w:r>
          </w:p>
          <w:p w:rsidR="00EE0B42" w:rsidRPr="00E30215" w:rsidRDefault="00EE0B42" w:rsidP="003F2E46">
            <w:pPr>
              <w:pStyle w:val="aff3"/>
              <w:jc w:val="center"/>
              <w:rPr>
                <w:rFonts w:ascii="PT Astra Serif" w:hAnsi="PT Astra Serif"/>
                <w:color w:val="000000"/>
              </w:rPr>
            </w:pPr>
          </w:p>
        </w:tc>
      </w:tr>
    </w:tbl>
    <w:p w:rsidR="00EE0B42" w:rsidRPr="00E30215" w:rsidRDefault="00EE0B42" w:rsidP="0021024A">
      <w:pPr>
        <w:rPr>
          <w:rFonts w:ascii="PT Astra Serif" w:hAnsi="PT Astra Serif"/>
          <w:sz w:val="28"/>
          <w:szCs w:val="28"/>
        </w:rPr>
      </w:pPr>
      <w:bookmarkStart w:id="0" w:name="_GoBack"/>
      <w:bookmarkEnd w:id="0"/>
    </w:p>
    <w:p w:rsidR="00EE0B42" w:rsidRPr="00E30215" w:rsidRDefault="00EE0B42" w:rsidP="0021024A">
      <w:pPr>
        <w:rPr>
          <w:rFonts w:ascii="PT Astra Serif" w:hAnsi="PT Astra Serif"/>
          <w:sz w:val="28"/>
          <w:szCs w:val="28"/>
        </w:rPr>
      </w:pPr>
    </w:p>
    <w:p w:rsidR="00EE0B42" w:rsidRPr="00E30215" w:rsidRDefault="00EE0B42" w:rsidP="0021024A">
      <w:pPr>
        <w:rPr>
          <w:rFonts w:ascii="PT Astra Serif" w:hAnsi="PT Astra Serif"/>
          <w:sz w:val="28"/>
          <w:szCs w:val="28"/>
        </w:rPr>
      </w:pPr>
    </w:p>
    <w:p w:rsidR="00EE0B42" w:rsidRPr="00E30215" w:rsidRDefault="00EE0B42" w:rsidP="0021024A">
      <w:pPr>
        <w:rPr>
          <w:rFonts w:ascii="PT Astra Serif" w:hAnsi="PT Astra Serif"/>
          <w:sz w:val="28"/>
          <w:szCs w:val="28"/>
        </w:rPr>
      </w:pPr>
    </w:p>
    <w:p w:rsidR="00EE0B42" w:rsidRPr="00E30215" w:rsidRDefault="00EE0B42" w:rsidP="0021024A">
      <w:pPr>
        <w:rPr>
          <w:rFonts w:ascii="PT Astra Serif" w:hAnsi="PT Astra Serif"/>
          <w:sz w:val="28"/>
          <w:szCs w:val="28"/>
        </w:rPr>
      </w:pPr>
    </w:p>
    <w:p w:rsidR="00EE0B42" w:rsidRPr="00E30215" w:rsidRDefault="00EE0B42" w:rsidP="0021024A">
      <w:pPr>
        <w:rPr>
          <w:rFonts w:ascii="PT Astra Serif" w:hAnsi="PT Astra Serif"/>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8F3732" w:rsidRDefault="00EE0B42" w:rsidP="00076BB8">
      <w:pPr>
        <w:pStyle w:val="ac"/>
        <w:ind w:left="110"/>
        <w:jc w:val="right"/>
        <w:rPr>
          <w:rFonts w:ascii="Times New Roman" w:hAnsi="Times New Roman" w:cs="Times New Roman"/>
          <w:sz w:val="28"/>
          <w:szCs w:val="28"/>
        </w:rPr>
      </w:pPr>
    </w:p>
    <w:sectPr w:rsidR="00EE0B42" w:rsidRPr="008F3732" w:rsidSect="004D1BAD">
      <w:headerReference w:type="first" r:id="rId8"/>
      <w:pgSz w:w="11906" w:h="16838"/>
      <w:pgMar w:top="352" w:right="686" w:bottom="720" w:left="1540" w:header="3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655" w:rsidRDefault="002A7655" w:rsidP="00B07DDC">
      <w:pPr>
        <w:spacing w:after="0" w:line="240" w:lineRule="auto"/>
      </w:pPr>
      <w:r>
        <w:separator/>
      </w:r>
    </w:p>
  </w:endnote>
  <w:endnote w:type="continuationSeparator" w:id="0">
    <w:p w:rsidR="002A7655" w:rsidRDefault="002A7655" w:rsidP="00B0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655" w:rsidRDefault="002A7655" w:rsidP="00B07DDC">
      <w:pPr>
        <w:spacing w:after="0" w:line="240" w:lineRule="auto"/>
      </w:pPr>
      <w:r>
        <w:separator/>
      </w:r>
    </w:p>
  </w:footnote>
  <w:footnote w:type="continuationSeparator" w:id="0">
    <w:p w:rsidR="002A7655" w:rsidRDefault="002A7655" w:rsidP="00B07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42" w:rsidRDefault="00EE0B42" w:rsidP="00B07DDC">
    <w:pPr>
      <w:pStyle w:val="aa"/>
      <w:tabs>
        <w:tab w:val="right" w:pos="9328"/>
      </w:tabs>
      <w:spacing w:line="276" w:lineRule="auto"/>
      <w:ind w:right="27"/>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634"/>
    <w:rsid w:val="00000EAE"/>
    <w:rsid w:val="00005EA2"/>
    <w:rsid w:val="0001172C"/>
    <w:rsid w:val="00011B96"/>
    <w:rsid w:val="00012D42"/>
    <w:rsid w:val="00014A3C"/>
    <w:rsid w:val="0001572B"/>
    <w:rsid w:val="00016B57"/>
    <w:rsid w:val="00036AF4"/>
    <w:rsid w:val="00043F5C"/>
    <w:rsid w:val="00044F2C"/>
    <w:rsid w:val="0005499E"/>
    <w:rsid w:val="00055E67"/>
    <w:rsid w:val="00062E4F"/>
    <w:rsid w:val="00066383"/>
    <w:rsid w:val="00067C5C"/>
    <w:rsid w:val="00076BB8"/>
    <w:rsid w:val="00084664"/>
    <w:rsid w:val="0008530C"/>
    <w:rsid w:val="000855CC"/>
    <w:rsid w:val="00086947"/>
    <w:rsid w:val="000928CB"/>
    <w:rsid w:val="000A0CDF"/>
    <w:rsid w:val="000A7ADF"/>
    <w:rsid w:val="000B6EB3"/>
    <w:rsid w:val="000C32FC"/>
    <w:rsid w:val="000D2D26"/>
    <w:rsid w:val="000D5F51"/>
    <w:rsid w:val="000E17DF"/>
    <w:rsid w:val="000E195D"/>
    <w:rsid w:val="000E2EBA"/>
    <w:rsid w:val="000E4D55"/>
    <w:rsid w:val="000F08A5"/>
    <w:rsid w:val="00105632"/>
    <w:rsid w:val="0011216F"/>
    <w:rsid w:val="00117D0E"/>
    <w:rsid w:val="00117F4C"/>
    <w:rsid w:val="00125C3A"/>
    <w:rsid w:val="00136FC2"/>
    <w:rsid w:val="0014081E"/>
    <w:rsid w:val="00141C26"/>
    <w:rsid w:val="00152BAB"/>
    <w:rsid w:val="001617C2"/>
    <w:rsid w:val="00171BB4"/>
    <w:rsid w:val="00174E25"/>
    <w:rsid w:val="001764DC"/>
    <w:rsid w:val="001813EA"/>
    <w:rsid w:val="001A10F4"/>
    <w:rsid w:val="001B060A"/>
    <w:rsid w:val="001B5704"/>
    <w:rsid w:val="001E2956"/>
    <w:rsid w:val="0021024A"/>
    <w:rsid w:val="002103D3"/>
    <w:rsid w:val="002109F9"/>
    <w:rsid w:val="00211BCF"/>
    <w:rsid w:val="002226AA"/>
    <w:rsid w:val="002231BF"/>
    <w:rsid w:val="00237408"/>
    <w:rsid w:val="00246AEC"/>
    <w:rsid w:val="00252850"/>
    <w:rsid w:val="002570EB"/>
    <w:rsid w:val="00263B61"/>
    <w:rsid w:val="00264439"/>
    <w:rsid w:val="0026521B"/>
    <w:rsid w:val="00271CBF"/>
    <w:rsid w:val="002801B5"/>
    <w:rsid w:val="00283709"/>
    <w:rsid w:val="00285FAD"/>
    <w:rsid w:val="00291039"/>
    <w:rsid w:val="00295D4A"/>
    <w:rsid w:val="002A4179"/>
    <w:rsid w:val="002A67EB"/>
    <w:rsid w:val="002A7655"/>
    <w:rsid w:val="002B245B"/>
    <w:rsid w:val="002B52DB"/>
    <w:rsid w:val="002C65F6"/>
    <w:rsid w:val="002D2540"/>
    <w:rsid w:val="002D697C"/>
    <w:rsid w:val="0030164F"/>
    <w:rsid w:val="00314C2E"/>
    <w:rsid w:val="00320D3C"/>
    <w:rsid w:val="00333531"/>
    <w:rsid w:val="003412DB"/>
    <w:rsid w:val="003452CD"/>
    <w:rsid w:val="0035004E"/>
    <w:rsid w:val="00356151"/>
    <w:rsid w:val="0037504B"/>
    <w:rsid w:val="00381122"/>
    <w:rsid w:val="00386ACD"/>
    <w:rsid w:val="003A63D7"/>
    <w:rsid w:val="003A669E"/>
    <w:rsid w:val="003C3F14"/>
    <w:rsid w:val="003C4B66"/>
    <w:rsid w:val="003C4C7E"/>
    <w:rsid w:val="003D271A"/>
    <w:rsid w:val="003F2E46"/>
    <w:rsid w:val="0040079C"/>
    <w:rsid w:val="0042142B"/>
    <w:rsid w:val="00464339"/>
    <w:rsid w:val="0047238E"/>
    <w:rsid w:val="004734CA"/>
    <w:rsid w:val="004940F8"/>
    <w:rsid w:val="004B1C5B"/>
    <w:rsid w:val="004D1BAD"/>
    <w:rsid w:val="004D6937"/>
    <w:rsid w:val="004D7DD2"/>
    <w:rsid w:val="004F5497"/>
    <w:rsid w:val="004F5873"/>
    <w:rsid w:val="004F6CB3"/>
    <w:rsid w:val="005068E2"/>
    <w:rsid w:val="00511372"/>
    <w:rsid w:val="00515970"/>
    <w:rsid w:val="00521DBB"/>
    <w:rsid w:val="00536693"/>
    <w:rsid w:val="005475D3"/>
    <w:rsid w:val="005534BF"/>
    <w:rsid w:val="00554560"/>
    <w:rsid w:val="00572FD7"/>
    <w:rsid w:val="005750AE"/>
    <w:rsid w:val="00577F03"/>
    <w:rsid w:val="00586057"/>
    <w:rsid w:val="00587933"/>
    <w:rsid w:val="0059267A"/>
    <w:rsid w:val="005A45E8"/>
    <w:rsid w:val="005A5C49"/>
    <w:rsid w:val="005A6BE0"/>
    <w:rsid w:val="005B3445"/>
    <w:rsid w:val="005B4896"/>
    <w:rsid w:val="005B4F58"/>
    <w:rsid w:val="005B71A4"/>
    <w:rsid w:val="005C2747"/>
    <w:rsid w:val="005D2FA9"/>
    <w:rsid w:val="005F2BF7"/>
    <w:rsid w:val="005F4926"/>
    <w:rsid w:val="006053F4"/>
    <w:rsid w:val="00612D82"/>
    <w:rsid w:val="00615804"/>
    <w:rsid w:val="006233D4"/>
    <w:rsid w:val="006439A8"/>
    <w:rsid w:val="006571C9"/>
    <w:rsid w:val="00661431"/>
    <w:rsid w:val="0066203E"/>
    <w:rsid w:val="00666014"/>
    <w:rsid w:val="00666970"/>
    <w:rsid w:val="00667CF9"/>
    <w:rsid w:val="0067536F"/>
    <w:rsid w:val="006759EB"/>
    <w:rsid w:val="0068340A"/>
    <w:rsid w:val="006A5198"/>
    <w:rsid w:val="006B1571"/>
    <w:rsid w:val="006B394D"/>
    <w:rsid w:val="006B3ED3"/>
    <w:rsid w:val="006C2685"/>
    <w:rsid w:val="006D1839"/>
    <w:rsid w:val="006F3427"/>
    <w:rsid w:val="006F7784"/>
    <w:rsid w:val="00706B63"/>
    <w:rsid w:val="007109FE"/>
    <w:rsid w:val="00713B9F"/>
    <w:rsid w:val="00714159"/>
    <w:rsid w:val="0071681E"/>
    <w:rsid w:val="00717726"/>
    <w:rsid w:val="00720280"/>
    <w:rsid w:val="00722599"/>
    <w:rsid w:val="0074108B"/>
    <w:rsid w:val="00745696"/>
    <w:rsid w:val="00750F47"/>
    <w:rsid w:val="00776C07"/>
    <w:rsid w:val="00781BF2"/>
    <w:rsid w:val="00782B88"/>
    <w:rsid w:val="007909CF"/>
    <w:rsid w:val="007A26BF"/>
    <w:rsid w:val="007A3359"/>
    <w:rsid w:val="007D4899"/>
    <w:rsid w:val="008006AE"/>
    <w:rsid w:val="0080139C"/>
    <w:rsid w:val="00820F84"/>
    <w:rsid w:val="00821C77"/>
    <w:rsid w:val="00830C9A"/>
    <w:rsid w:val="00841824"/>
    <w:rsid w:val="00851F2A"/>
    <w:rsid w:val="00852773"/>
    <w:rsid w:val="008676F3"/>
    <w:rsid w:val="00875EAA"/>
    <w:rsid w:val="008767CB"/>
    <w:rsid w:val="008A0E54"/>
    <w:rsid w:val="008A5CDD"/>
    <w:rsid w:val="008C234D"/>
    <w:rsid w:val="008D09EC"/>
    <w:rsid w:val="008D2BBB"/>
    <w:rsid w:val="008D4AE5"/>
    <w:rsid w:val="008E4745"/>
    <w:rsid w:val="008F3732"/>
    <w:rsid w:val="008F4638"/>
    <w:rsid w:val="00904CA0"/>
    <w:rsid w:val="00912A30"/>
    <w:rsid w:val="00933955"/>
    <w:rsid w:val="00940B4A"/>
    <w:rsid w:val="00942020"/>
    <w:rsid w:val="00947D0D"/>
    <w:rsid w:val="009718CA"/>
    <w:rsid w:val="00975414"/>
    <w:rsid w:val="00984739"/>
    <w:rsid w:val="0099340F"/>
    <w:rsid w:val="009A3708"/>
    <w:rsid w:val="009B00B9"/>
    <w:rsid w:val="009B189C"/>
    <w:rsid w:val="009B45C8"/>
    <w:rsid w:val="009C6DC2"/>
    <w:rsid w:val="009D3CA5"/>
    <w:rsid w:val="009D6279"/>
    <w:rsid w:val="009F493B"/>
    <w:rsid w:val="009F5DCA"/>
    <w:rsid w:val="00A04286"/>
    <w:rsid w:val="00A05E5E"/>
    <w:rsid w:val="00A0622B"/>
    <w:rsid w:val="00A10391"/>
    <w:rsid w:val="00A3166C"/>
    <w:rsid w:val="00A339BC"/>
    <w:rsid w:val="00A363E9"/>
    <w:rsid w:val="00A36E79"/>
    <w:rsid w:val="00A37954"/>
    <w:rsid w:val="00A37A7D"/>
    <w:rsid w:val="00A41DDF"/>
    <w:rsid w:val="00A43BAA"/>
    <w:rsid w:val="00A45A3D"/>
    <w:rsid w:val="00A55339"/>
    <w:rsid w:val="00A56395"/>
    <w:rsid w:val="00A57255"/>
    <w:rsid w:val="00A62B4F"/>
    <w:rsid w:val="00A75246"/>
    <w:rsid w:val="00AA624E"/>
    <w:rsid w:val="00AB456F"/>
    <w:rsid w:val="00AB4694"/>
    <w:rsid w:val="00AB7282"/>
    <w:rsid w:val="00AB7FCF"/>
    <w:rsid w:val="00AC7AA1"/>
    <w:rsid w:val="00AD170F"/>
    <w:rsid w:val="00AD223F"/>
    <w:rsid w:val="00AD56B3"/>
    <w:rsid w:val="00AD7938"/>
    <w:rsid w:val="00B00580"/>
    <w:rsid w:val="00B029D9"/>
    <w:rsid w:val="00B03151"/>
    <w:rsid w:val="00B07DDC"/>
    <w:rsid w:val="00B14B0E"/>
    <w:rsid w:val="00B1787D"/>
    <w:rsid w:val="00B271F6"/>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165E4"/>
    <w:rsid w:val="00C20F2D"/>
    <w:rsid w:val="00C3128F"/>
    <w:rsid w:val="00C32DF6"/>
    <w:rsid w:val="00C50C54"/>
    <w:rsid w:val="00C55017"/>
    <w:rsid w:val="00C612DF"/>
    <w:rsid w:val="00C62A2E"/>
    <w:rsid w:val="00C67169"/>
    <w:rsid w:val="00C72556"/>
    <w:rsid w:val="00C816A9"/>
    <w:rsid w:val="00C82DFB"/>
    <w:rsid w:val="00C86184"/>
    <w:rsid w:val="00C92AF3"/>
    <w:rsid w:val="00C93763"/>
    <w:rsid w:val="00C93F6C"/>
    <w:rsid w:val="00CA40A7"/>
    <w:rsid w:val="00CA68D4"/>
    <w:rsid w:val="00CA7D0B"/>
    <w:rsid w:val="00CB25A8"/>
    <w:rsid w:val="00CB640B"/>
    <w:rsid w:val="00CB6583"/>
    <w:rsid w:val="00CC0C15"/>
    <w:rsid w:val="00CC421F"/>
    <w:rsid w:val="00CE19F5"/>
    <w:rsid w:val="00CE46A4"/>
    <w:rsid w:val="00CF41C9"/>
    <w:rsid w:val="00D05219"/>
    <w:rsid w:val="00D10BC8"/>
    <w:rsid w:val="00D1137B"/>
    <w:rsid w:val="00D13D83"/>
    <w:rsid w:val="00D364EE"/>
    <w:rsid w:val="00D36782"/>
    <w:rsid w:val="00D6690A"/>
    <w:rsid w:val="00D71B9D"/>
    <w:rsid w:val="00D82F61"/>
    <w:rsid w:val="00D90BBC"/>
    <w:rsid w:val="00DA6A98"/>
    <w:rsid w:val="00DB5C0A"/>
    <w:rsid w:val="00DC557E"/>
    <w:rsid w:val="00DC7B6A"/>
    <w:rsid w:val="00DD27FC"/>
    <w:rsid w:val="00DD6E60"/>
    <w:rsid w:val="00DE32DF"/>
    <w:rsid w:val="00E00243"/>
    <w:rsid w:val="00E20A3B"/>
    <w:rsid w:val="00E30215"/>
    <w:rsid w:val="00E44445"/>
    <w:rsid w:val="00E44F65"/>
    <w:rsid w:val="00E57525"/>
    <w:rsid w:val="00E669AB"/>
    <w:rsid w:val="00E725EF"/>
    <w:rsid w:val="00E76C98"/>
    <w:rsid w:val="00E84A5F"/>
    <w:rsid w:val="00E924B8"/>
    <w:rsid w:val="00E953C4"/>
    <w:rsid w:val="00EA0C5A"/>
    <w:rsid w:val="00EA1E03"/>
    <w:rsid w:val="00EA2EED"/>
    <w:rsid w:val="00EA3AE8"/>
    <w:rsid w:val="00EA4E34"/>
    <w:rsid w:val="00EC19F2"/>
    <w:rsid w:val="00EE0B42"/>
    <w:rsid w:val="00EF492B"/>
    <w:rsid w:val="00F0184D"/>
    <w:rsid w:val="00F02B6A"/>
    <w:rsid w:val="00F050DB"/>
    <w:rsid w:val="00F06F19"/>
    <w:rsid w:val="00F11925"/>
    <w:rsid w:val="00F31354"/>
    <w:rsid w:val="00F34E89"/>
    <w:rsid w:val="00F46E71"/>
    <w:rsid w:val="00F536BD"/>
    <w:rsid w:val="00F53CF9"/>
    <w:rsid w:val="00F57864"/>
    <w:rsid w:val="00F6005F"/>
    <w:rsid w:val="00F61103"/>
    <w:rsid w:val="00F649D3"/>
    <w:rsid w:val="00F7258A"/>
    <w:rsid w:val="00F771F7"/>
    <w:rsid w:val="00F91108"/>
    <w:rsid w:val="00F92A22"/>
    <w:rsid w:val="00F9666E"/>
    <w:rsid w:val="00F96EBE"/>
    <w:rsid w:val="00FA6260"/>
    <w:rsid w:val="00FC17EB"/>
    <w:rsid w:val="00FC375D"/>
    <w:rsid w:val="00FC7461"/>
    <w:rsid w:val="00FC7CBB"/>
    <w:rsid w:val="00FD69F8"/>
    <w:rsid w:val="00FE391D"/>
    <w:rsid w:val="00FF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DBB"/>
    <w:pPr>
      <w:spacing w:after="200" w:line="276" w:lineRule="auto"/>
    </w:pPr>
    <w:rPr>
      <w:rFonts w:cs="Calibri"/>
      <w:sz w:val="22"/>
      <w:szCs w:val="22"/>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76BB8"/>
    <w:rPr>
      <w:rFonts w:ascii="Cambria" w:hAnsi="Cambria" w:cs="Cambria"/>
      <w:b/>
      <w:bCs/>
      <w:kern w:val="32"/>
      <w:sz w:val="32"/>
      <w:szCs w:val="32"/>
      <w:lang w:eastAsia="en-US"/>
    </w:rPr>
  </w:style>
  <w:style w:type="character" w:customStyle="1" w:styleId="20">
    <w:name w:val="Заголовок 2 Знак"/>
    <w:link w:val="2"/>
    <w:uiPriority w:val="99"/>
    <w:locked/>
    <w:rsid w:val="00076BB8"/>
    <w:rPr>
      <w:rFonts w:ascii="Cambria" w:hAnsi="Cambria" w:cs="Cambria"/>
      <w:b/>
      <w:bCs/>
      <w:i/>
      <w:iCs/>
      <w:sz w:val="28"/>
      <w:szCs w:val="28"/>
      <w:lang w:eastAsia="en-US"/>
    </w:rPr>
  </w:style>
  <w:style w:type="character" w:customStyle="1" w:styleId="31">
    <w:name w:val="Заголовок 3 Знак1"/>
    <w:link w:val="3"/>
    <w:uiPriority w:val="99"/>
    <w:locked/>
    <w:rsid w:val="00076BB8"/>
    <w:rPr>
      <w:rFonts w:ascii="Cambria" w:hAnsi="Cambria" w:cs="Cambria"/>
      <w:b/>
      <w:bCs/>
      <w:sz w:val="26"/>
      <w:szCs w:val="26"/>
      <w:lang w:eastAsia="ar-SA" w:bidi="ar-SA"/>
    </w:rPr>
  </w:style>
  <w:style w:type="character" w:customStyle="1" w:styleId="41">
    <w:name w:val="Заголовок 4 Знак1"/>
    <w:link w:val="4"/>
    <w:uiPriority w:val="99"/>
    <w:locked/>
    <w:rsid w:val="00076BB8"/>
    <w:rPr>
      <w:rFonts w:eastAsia="Times New Roman"/>
      <w:b/>
      <w:bCs/>
      <w:sz w:val="28"/>
      <w:szCs w:val="28"/>
      <w:lang w:eastAsia="ar-SA" w:bidi="ar-SA"/>
    </w:rPr>
  </w:style>
  <w:style w:type="character" w:customStyle="1" w:styleId="50">
    <w:name w:val="Заголовок 5 Знак"/>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sz w:val="22"/>
      <w:szCs w:val="22"/>
      <w:lang w:eastAsia="en-US"/>
    </w:rPr>
  </w:style>
  <w:style w:type="table" w:styleId="ad">
    <w:name w:val="Table Grid"/>
    <w:basedOn w:val="a2"/>
    <w:uiPriority w:val="99"/>
    <w:rsid w:val="00B07DD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99"/>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link w:val="af1"/>
    <w:uiPriority w:val="99"/>
    <w:locked/>
    <w:rsid w:val="008F3732"/>
    <w:rPr>
      <w:rFonts w:ascii="Times New Roman" w:hAnsi="Times New Roman" w:cs="Times New Roman"/>
    </w:rPr>
  </w:style>
  <w:style w:type="character" w:styleId="af3">
    <w:name w:val="footnote reference"/>
    <w:uiPriority w:val="99"/>
    <w:semiHidden/>
    <w:rsid w:val="008F3732"/>
    <w:rPr>
      <w:vertAlign w:val="superscript"/>
    </w:rPr>
  </w:style>
  <w:style w:type="character" w:styleId="af4">
    <w:name w:val="Hyperlink"/>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uiPriority w:val="99"/>
    <w:locked/>
    <w:rsid w:val="00076BB8"/>
    <w:rPr>
      <w:rFonts w:ascii="Cambria" w:hAnsi="Cambria" w:cs="Cambria"/>
      <w:b/>
      <w:bCs/>
      <w:sz w:val="26"/>
      <w:szCs w:val="26"/>
      <w:lang w:eastAsia="en-US"/>
    </w:rPr>
  </w:style>
  <w:style w:type="character" w:customStyle="1" w:styleId="40">
    <w:name w:val="Заголовок 4 Знак"/>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uiPriority w:val="99"/>
    <w:rsid w:val="00076BB8"/>
    <w:pPr>
      <w:widowControl w:val="0"/>
      <w:suppressAutoHyphens/>
      <w:autoSpaceDE w:val="0"/>
      <w:ind w:firstLine="720"/>
    </w:pPr>
    <w:rPr>
      <w:rFonts w:ascii="Arial" w:eastAsia="Times New Roman" w:hAnsi="Arial" w:cs="Arial"/>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04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10</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adm1</cp:lastModifiedBy>
  <cp:revision>16</cp:revision>
  <cp:lastPrinted>2020-01-21T08:33:00Z</cp:lastPrinted>
  <dcterms:created xsi:type="dcterms:W3CDTF">2015-03-27T03:20:00Z</dcterms:created>
  <dcterms:modified xsi:type="dcterms:W3CDTF">2020-03-12T08:05:00Z</dcterms:modified>
</cp:coreProperties>
</file>